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11853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Казенное Общеобразовательное Учреждение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МКОУ"Гамияхская СОШ №2"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 учителей ↵начальных классов↵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Насибова Г.Х.               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Насибова А.Х.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84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«Гамияхской  СОШ №2»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Ордашов М.О.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84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1792477)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2"/>
      <w:r>
        <w:rPr>
          <w:rFonts w:ascii="Times New Roman" w:hAnsi="Times New Roman"/>
          <w:b/>
          <w:i w:val="false"/>
          <w:color w:val="000000"/>
          <w:sz w:val="28"/>
        </w:rPr>
        <w:t>с. Гамиях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3"/>
      <w:r>
        <w:rPr>
          <w:rFonts w:ascii="Times New Roman" w:hAnsi="Times New Roman"/>
          <w:b/>
          <w:i w:val="false"/>
          <w:color w:val="000000"/>
          <w:sz w:val="28"/>
        </w:rPr>
        <w:t>2023-2024 учебный год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118531" w:id="4"/>
    <w:p>
      <w:pPr>
        <w:sectPr>
          <w:pgSz w:w="11906" w:h="16383" w:orient="portrait"/>
        </w:sectPr>
      </w:pPr>
    </w:p>
    <w:bookmarkEnd w:id="4"/>
    <w:bookmarkEnd w:id="0"/>
    <w:bookmarkStart w:name="block-13118530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13118530" w:id="6"/>
    <w:p>
      <w:pPr>
        <w:sectPr>
          <w:pgSz w:w="11906" w:h="16383" w:orient="portrait"/>
        </w:sectPr>
      </w:pPr>
    </w:p>
    <w:bookmarkEnd w:id="6"/>
    <w:bookmarkEnd w:id="5"/>
    <w:bookmarkStart w:name="block-13118534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8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9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0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1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5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6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7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7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13118534" w:id="19"/>
    <w:p>
      <w:pPr>
        <w:sectPr>
          <w:pgSz w:w="11906" w:h="16383" w:orient="portrait"/>
        </w:sectPr>
      </w:pPr>
    </w:p>
    <w:bookmarkEnd w:id="19"/>
    <w:bookmarkEnd w:id="7"/>
    <w:bookmarkStart w:name="block-13118532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13118532" w:id="21"/>
    <w:p>
      <w:pPr>
        <w:sectPr>
          <w:pgSz w:w="11906" w:h="16383" w:orient="portrait"/>
        </w:sectPr>
      </w:pPr>
    </w:p>
    <w:bookmarkEnd w:id="21"/>
    <w:bookmarkEnd w:id="20"/>
    <w:bookmarkStart w:name="block-13118533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118533" w:id="23"/>
    <w:p>
      <w:pPr>
        <w:sectPr>
          <w:pgSz w:w="16383" w:h="11906" w:orient="landscape"/>
        </w:sectPr>
      </w:pPr>
    </w:p>
    <w:bookmarkEnd w:id="23"/>
    <w:bookmarkEnd w:id="22"/>
    <w:bookmarkStart w:name="block-13118536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118536" w:id="25"/>
    <w:p>
      <w:pPr>
        <w:sectPr>
          <w:pgSz w:w="16383" w:h="11906" w:orient="landscape"/>
        </w:sectPr>
      </w:pPr>
    </w:p>
    <w:bookmarkEnd w:id="25"/>
    <w:bookmarkEnd w:id="24"/>
    <w:bookmarkStart w:name="block-13118529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 Прописи- первая учебная тетрадь. Тренировка мелкой моторики руки. Прописи №1,с. 3-6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Рабочая строка .Верхняя и нижняя линия рабочей строки.(с.7-8)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Обводка рисунков по контуру.Верхняя и нижняя линии рабочей строка.( с.9- 10)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предмета.Рисование полуовалов и кругов.(с.11- 12))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анализа. Письмо длинных прямых наклонных линий ( с.13-14)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слове. Письмо наклонных линий( с. 15-17)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 Письмо элементов букв. ( с.18-19)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словах.письмо больших и маленьких овалов, коротких наклонных линий (с.21-23)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слове.письмо коротких и длинных линий ( с. 24-26)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звуком.письмо наклонных линий ( с.27-29)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линии.( с.30-32)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118529" w:id="27"/>
    <w:p>
      <w:pPr>
        <w:sectPr>
          <w:pgSz w:w="16383" w:h="11906" w:orient="landscape"/>
        </w:sectPr>
      </w:pPr>
    </w:p>
    <w:bookmarkEnd w:id="27"/>
    <w:bookmarkEnd w:id="26"/>
    <w:bookmarkStart w:name="block-13118535" w:id="2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118535" w:id="29"/>
    <w:p>
      <w:pPr>
        <w:sectPr>
          <w:pgSz w:w="11906" w:h="16383" w:orient="portrait"/>
        </w:sectPr>
      </w:pPr>
    </w:p>
    <w:bookmarkEnd w:id="29"/>
    <w:bookmarkEnd w:id="2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