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47426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МО "Новолакский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МКОУ"Гамияхская СОШ №2"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Чакаева М. 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Насибова А. Х.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"Гамияхская СОШ №2"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Ордашов М. О.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3377551)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Гамиях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5474269" w:id="5"/>
    <w:p>
      <w:pPr>
        <w:sectPr>
          <w:pgSz w:w="11906" w:h="16383" w:orient="portrait"/>
        </w:sectPr>
      </w:pPr>
    </w:p>
    <w:bookmarkEnd w:id="5"/>
    <w:bookmarkEnd w:id="0"/>
    <w:bookmarkStart w:name="block-2547427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5474274" w:id="7"/>
    <w:p>
      <w:pPr>
        <w:sectPr>
          <w:pgSz w:w="11906" w:h="16383" w:orient="portrait"/>
        </w:sectPr>
      </w:pPr>
    </w:p>
    <w:bookmarkEnd w:id="7"/>
    <w:bookmarkEnd w:id="6"/>
    <w:bookmarkStart w:name="block-25474275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25474275" w:id="9"/>
    <w:p>
      <w:pPr>
        <w:sectPr>
          <w:pgSz w:w="11906" w:h="16383" w:orient="portrait"/>
        </w:sectPr>
      </w:pPr>
    </w:p>
    <w:bookmarkEnd w:id="9"/>
    <w:bookmarkEnd w:id="8"/>
    <w:bookmarkStart w:name="block-25474270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25474270" w:id="11"/>
    <w:p>
      <w:pPr>
        <w:sectPr>
          <w:pgSz w:w="11906" w:h="16383" w:orient="portrait"/>
        </w:sectPr>
      </w:pPr>
    </w:p>
    <w:bookmarkEnd w:id="11"/>
    <w:bookmarkEnd w:id="10"/>
    <w:bookmarkStart w:name="block-2547427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474271" w:id="13"/>
    <w:p>
      <w:pPr>
        <w:sectPr>
          <w:pgSz w:w="16383" w:h="11906" w:orient="landscape"/>
        </w:sectPr>
      </w:pPr>
    </w:p>
    <w:bookmarkEnd w:id="13"/>
    <w:bookmarkEnd w:id="12"/>
    <w:bookmarkStart w:name="block-2547427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474273" w:id="15"/>
    <w:p>
      <w:pPr>
        <w:sectPr>
          <w:pgSz w:w="16383" w:h="11906" w:orient="landscape"/>
        </w:sectPr>
      </w:pPr>
    </w:p>
    <w:bookmarkEnd w:id="15"/>
    <w:bookmarkEnd w:id="14"/>
    <w:bookmarkStart w:name="block-2547427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5474272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