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4788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4b34cd1-8907-4be2-9654-5e4d7c979c3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74d6ab55-f73b-48d7-ba78-c30f74a03786" w:id="2"/>
      <w:r>
        <w:rPr>
          <w:rFonts w:ascii="Times New Roman" w:hAnsi="Times New Roman"/>
          <w:b/>
          <w:i w:val="false"/>
          <w:color w:val="000000"/>
          <w:sz w:val="28"/>
        </w:rPr>
        <w:t>МО "Новолакский район"</w:t>
      </w:r>
      <w:bookmarkEnd w:id="2"/>
    </w:p>
    <w:p>
      <w:pPr>
        <w:spacing w:before="0" w:after="0" w:line="408"/>
        <w:ind w:left="120"/>
        <w:jc w:val="center"/>
      </w:pPr>
      <w:r>
        <w:rPr>
          <w:rFonts w:ascii="Times New Roman" w:hAnsi="Times New Roman"/>
          <w:b/>
          <w:i w:val="false"/>
          <w:color w:val="000000"/>
          <w:sz w:val="28"/>
        </w:rPr>
        <w:t>МКОУ"Гамияхская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Чакаева М.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Насибова А. 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"Гамияхская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Ордашов М. 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3378152)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ce1acce-c3fd-49bf-9494-1e3d1db3054e" w:id="3"/>
      <w:r>
        <w:rPr>
          <w:rFonts w:ascii="Times New Roman" w:hAnsi="Times New Roman"/>
          <w:b/>
          <w:i w:val="false"/>
          <w:color w:val="000000"/>
          <w:sz w:val="28"/>
        </w:rPr>
        <w:t>Гамиях</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p>
    <w:p>
      <w:pPr>
        <w:spacing w:before="0" w:after="0"/>
        <w:ind w:left="120"/>
        <w:jc w:val="left"/>
      </w:pPr>
    </w:p>
    <w:bookmarkStart w:name="block-25478852" w:id="5"/>
    <w:p>
      <w:pPr>
        <w:sectPr>
          <w:pgSz w:w="11906" w:h="16383" w:orient="portrait"/>
        </w:sectPr>
      </w:pPr>
    </w:p>
    <w:bookmarkEnd w:id="5"/>
    <w:bookmarkEnd w:id="0"/>
    <w:bookmarkStart w:name="block-2547885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5478853" w:id="7"/>
    <w:p>
      <w:pPr>
        <w:sectPr>
          <w:pgSz w:w="11906" w:h="16383" w:orient="portrait"/>
        </w:sectPr>
      </w:pPr>
    </w:p>
    <w:bookmarkEnd w:id="7"/>
    <w:bookmarkEnd w:id="6"/>
    <w:bookmarkStart w:name="block-2547885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9"/>
      <w:r>
        <w:rPr>
          <w:rFonts w:ascii="Times New Roman" w:hAnsi="Times New Roman"/>
          <w:b w:val="false"/>
          <w:i w:val="false"/>
          <w:color w:val="000000"/>
          <w:sz w:val="28"/>
        </w:rPr>
        <w:t>(не менее трёх).</w:t>
      </w:r>
      <w:bookmarkEnd w:id="9"/>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3"/>
      <w:r>
        <w:rPr>
          <w:rFonts w:ascii="Times New Roman" w:hAnsi="Times New Roman"/>
          <w:b w:val="false"/>
          <w:i w:val="false"/>
          <w:color w:val="000000"/>
          <w:sz w:val="28"/>
        </w:rPr>
        <w:t>(главы по выбору).</w:t>
      </w:r>
      <w:bookmarkEnd w:id="43"/>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 xml:space="preserve"> «Повести Белкина» </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9"/>
      <w:r>
        <w:rPr>
          <w:rFonts w:ascii="Times New Roman" w:hAnsi="Times New Roman"/>
          <w:b w:val="false"/>
          <w:i w:val="false"/>
          <w:color w:val="000000"/>
          <w:sz w:val="28"/>
        </w:rPr>
        <w:t xml:space="preserve"> (фрагмент).</w:t>
      </w:r>
      <w:bookmarkEnd w:id="49"/>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 xml:space="preserve"> Стихотворения в прозе, </w:t>
      </w:r>
      <w:bookmarkStart w:name="392c8492-5b4a-402c-8f0e-10bd561de6f3" w:id="52"/>
      <w:r>
        <w:rPr>
          <w:rFonts w:ascii="Times New Roman" w:hAnsi="Times New Roman"/>
          <w:b w:val="false"/>
          <w:i w:val="false"/>
          <w:color w:val="000000"/>
          <w:sz w:val="28"/>
        </w:rPr>
        <w:t>например, «Русский язык», «Воробей» и др.</w:t>
      </w:r>
      <w:bookmarkEnd w:id="52"/>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 xml:space="preserve">Трагедия «Ромео и Джульетта» </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5"/>
      <w:r>
        <w:rPr>
          <w:rFonts w:ascii="Times New Roman" w:hAnsi="Times New Roman"/>
          <w:b w:val="false"/>
          <w:i w:val="false"/>
          <w:color w:val="000000"/>
          <w:sz w:val="28"/>
        </w:rPr>
        <w:t>(фрагменты по выбору).</w:t>
      </w:r>
      <w:bookmarkEnd w:id="85"/>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 xml:space="preserve"> Поэма «Паломничество Чайльд-Гарольда» </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p>
    <w:bookmarkStart w:name="block-25478854" w:id="99"/>
    <w:p>
      <w:pPr>
        <w:sectPr>
          <w:pgSz w:w="11906" w:h="16383" w:orient="portrait"/>
        </w:sectPr>
      </w:pPr>
    </w:p>
    <w:bookmarkEnd w:id="99"/>
    <w:bookmarkEnd w:id="8"/>
    <w:bookmarkStart w:name="block-25478849"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5478849" w:id="101"/>
    <w:p>
      <w:pPr>
        <w:sectPr>
          <w:pgSz w:w="11906" w:h="16383" w:orient="portrait"/>
        </w:sectPr>
      </w:pPr>
    </w:p>
    <w:bookmarkEnd w:id="101"/>
    <w:bookmarkEnd w:id="100"/>
    <w:bookmarkStart w:name="block-25478850"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5478850" w:id="103"/>
    <w:p>
      <w:pPr>
        <w:sectPr>
          <w:pgSz w:w="16383" w:h="11906" w:orient="landscape"/>
        </w:sectPr>
      </w:pPr>
    </w:p>
    <w:bookmarkEnd w:id="103"/>
    <w:bookmarkEnd w:id="102"/>
    <w:bookmarkStart w:name="block-25478851"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478851" w:id="105"/>
    <w:p>
      <w:pPr>
        <w:sectPr>
          <w:pgSz w:w="16383" w:h="11906" w:orient="landscape"/>
        </w:sectPr>
      </w:pPr>
    </w:p>
    <w:bookmarkEnd w:id="105"/>
    <w:bookmarkEnd w:id="104"/>
    <w:bookmarkStart w:name="block-25478855"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478855"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