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47748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МО "Новолакский район"</w:t>
      </w:r>
      <w:bookmarkEnd w:id="2"/>
    </w:p>
    <w:p>
      <w:pPr>
        <w:spacing w:before="0" w:after="0" w:line="408"/>
        <w:ind w:left="120"/>
        <w:jc w:val="center"/>
      </w:pPr>
      <w:r>
        <w:rPr>
          <w:rFonts w:ascii="Times New Roman" w:hAnsi="Times New Roman"/>
          <w:b/>
          <w:i w:val="false"/>
          <w:color w:val="000000"/>
          <w:sz w:val="28"/>
        </w:rPr>
        <w:t>МКОУ"Гамияхская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Чакаева М.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Насибова А. 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"Гамияхская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Ордашов М. 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3377970)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Гамиях</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p>
    <w:p>
      <w:pPr>
        <w:spacing w:before="0" w:after="0"/>
        <w:ind w:left="120"/>
        <w:jc w:val="left"/>
      </w:pPr>
    </w:p>
    <w:bookmarkStart w:name="block-25477484" w:id="5"/>
    <w:p>
      <w:pPr>
        <w:sectPr>
          <w:pgSz w:w="11906" w:h="16383" w:orient="portrait"/>
        </w:sectPr>
      </w:pPr>
    </w:p>
    <w:bookmarkEnd w:id="5"/>
    <w:bookmarkEnd w:id="0"/>
    <w:bookmarkStart w:name="block-25477489"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25477489" w:id="7"/>
    <w:p>
      <w:pPr>
        <w:sectPr>
          <w:pgSz w:w="11906" w:h="16383" w:orient="portrait"/>
        </w:sectPr>
      </w:pPr>
    </w:p>
    <w:bookmarkEnd w:id="7"/>
    <w:bookmarkEnd w:id="6"/>
    <w:bookmarkStart w:name="block-25477487"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p>
    <w:bookmarkStart w:name="block-25477487" w:id="52"/>
    <w:p>
      <w:pPr>
        <w:sectPr>
          <w:pgSz w:w="11906" w:h="16383" w:orient="portrait"/>
        </w:sectPr>
      </w:pPr>
    </w:p>
    <w:bookmarkEnd w:id="52"/>
    <w:bookmarkEnd w:id="8"/>
    <w:bookmarkStart w:name="block-25477488"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25477488" w:id="54"/>
    <w:p>
      <w:pPr>
        <w:sectPr>
          <w:pgSz w:w="11906" w:h="16383" w:orient="portrait"/>
        </w:sectPr>
      </w:pPr>
    </w:p>
    <w:bookmarkEnd w:id="54"/>
    <w:bookmarkEnd w:id="53"/>
    <w:bookmarkStart w:name="block-25477485"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25477485" w:id="56"/>
    <w:p>
      <w:pPr>
        <w:sectPr>
          <w:pgSz w:w="16383" w:h="11906" w:orient="landscape"/>
        </w:sectPr>
      </w:pPr>
    </w:p>
    <w:bookmarkEnd w:id="56"/>
    <w:bookmarkEnd w:id="55"/>
    <w:bookmarkStart w:name="block-25477486"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477486" w:id="58"/>
    <w:p>
      <w:pPr>
        <w:sectPr>
          <w:pgSz w:w="16383" w:h="11906" w:orient="landscape"/>
        </w:sectPr>
      </w:pPr>
    </w:p>
    <w:bookmarkEnd w:id="58"/>
    <w:bookmarkEnd w:id="57"/>
    <w:bookmarkStart w:name="block-25477483"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477483"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